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9D75F9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 будівлі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Комунального закладу «Дошкільний навчальний заклад (ясла-садок) № </w:t>
      </w:r>
      <w:r w:rsidR="00B24147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="009D75F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B24147">
        <w:rPr>
          <w:rFonts w:ascii="Times New Roman" w:eastAsia="Times New Roman" w:hAnsi="Times New Roman"/>
          <w:sz w:val="28"/>
          <w:szCs w:val="28"/>
          <w:lang w:eastAsia="ru-RU"/>
        </w:rPr>
        <w:t>Індустріальний район, пр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24147">
        <w:rPr>
          <w:rFonts w:ascii="Times New Roman" w:eastAsia="Times New Roman" w:hAnsi="Times New Roman"/>
          <w:sz w:val="28"/>
          <w:szCs w:val="28"/>
          <w:lang w:eastAsia="ru-RU"/>
        </w:rPr>
        <w:t>Олександрівський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24147">
        <w:rPr>
          <w:rFonts w:ascii="Times New Roman" w:eastAsia="Times New Roman" w:hAnsi="Times New Roman"/>
          <w:sz w:val="28"/>
          <w:szCs w:val="28"/>
          <w:lang w:eastAsia="ru-RU"/>
        </w:rPr>
        <w:br/>
        <w:t>174-а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B2414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24147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B24147" w:rsidRPr="00B24147">
        <w:rPr>
          <w:rFonts w:ascii="Times New Roman" w:hAnsi="Times New Roman"/>
          <w:sz w:val="28"/>
          <w:szCs w:val="28"/>
        </w:rPr>
        <w:t>UA-2021-05-19-006050-c</w:t>
      </w:r>
      <w:r w:rsidR="00253183" w:rsidRPr="00B24147">
        <w:rPr>
          <w:rFonts w:ascii="Times New Roman" w:hAnsi="Times New Roman"/>
          <w:sz w:val="28"/>
          <w:szCs w:val="28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9D75F9">
        <w:rPr>
          <w:rFonts w:ascii="Times New Roman" w:hAnsi="Times New Roman"/>
          <w:sz w:val="28"/>
          <w:szCs w:val="28"/>
        </w:rPr>
        <w:t>віконних прорізів будівлі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B24147">
        <w:rPr>
          <w:rFonts w:ascii="Times New Roman" w:hAnsi="Times New Roman"/>
          <w:sz w:val="28"/>
          <w:szCs w:val="28"/>
        </w:rPr>
        <w:t>240</w:t>
      </w:r>
      <w:r w:rsidR="009D75F9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835BD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9D75F9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9D75F9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B24147">
        <w:rPr>
          <w:rFonts w:ascii="Times New Roman" w:eastAsia="Times New Roman" w:hAnsi="Times New Roman"/>
          <w:sz w:val="28"/>
          <w:szCs w:val="28"/>
          <w:lang w:eastAsia="ru-RU"/>
        </w:rPr>
        <w:t>277 273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7">
        <w:rPr>
          <w:rFonts w:ascii="Times New Roman" w:eastAsia="Times New Roman" w:hAnsi="Times New Roman"/>
          <w:sz w:val="28"/>
          <w:szCs w:val="28"/>
          <w:lang w:eastAsia="ru-RU"/>
        </w:rPr>
        <w:t>277 273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D1D80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71B12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D75F9"/>
    <w:rsid w:val="009F2D9D"/>
    <w:rsid w:val="009F610E"/>
    <w:rsid w:val="00A614DA"/>
    <w:rsid w:val="00A83726"/>
    <w:rsid w:val="00A8635E"/>
    <w:rsid w:val="00AC2949"/>
    <w:rsid w:val="00B12373"/>
    <w:rsid w:val="00B24147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9CA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33</cp:revision>
  <cp:lastPrinted>2021-03-22T13:14:00Z</cp:lastPrinted>
  <dcterms:created xsi:type="dcterms:W3CDTF">2021-03-17T12:08:00Z</dcterms:created>
  <dcterms:modified xsi:type="dcterms:W3CDTF">2021-05-19T14:27:00Z</dcterms:modified>
</cp:coreProperties>
</file>